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38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9"/>
        <w:gridCol w:w="5279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10 ноября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4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Симонова </w:t>
      </w:r>
      <w:r>
        <w:rPr>
          <w:rStyle w:val="cat-UserDefinedgrp-28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8624 958564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9rplc-1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17.02.2025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18810086230002099844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1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06.09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715170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18810086230002099844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.09.2025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17.02.2025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18810086230002099844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28.02.2025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Симонова </w:t>
      </w:r>
      <w:r>
        <w:rPr>
          <w:rStyle w:val="cat-UserDefinedgrp-28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0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4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5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0412365400805008382520182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судье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6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330050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4rplc-3">
    <w:name w:val="cat-FIO grp-14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UserDefinedgrp-28rplc-6">
    <w:name w:val="cat-UserDefined grp-28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FIOgrp-16rplc-12">
    <w:name w:val="cat-FIO grp-16 rplc-12"/>
    <w:basedOn w:val="DefaultParagraphFont"/>
  </w:style>
  <w:style w:type="character" w:customStyle="1" w:styleId="cat-Addressgrp-3rplc-13">
    <w:name w:val="cat-Address grp-3 rplc-13"/>
    <w:basedOn w:val="DefaultParagraphFont"/>
  </w:style>
  <w:style w:type="character" w:customStyle="1" w:styleId="cat-Sumgrp-19rplc-14">
    <w:name w:val="cat-Sum grp-19 rplc-14"/>
    <w:basedOn w:val="DefaultParagraphFont"/>
  </w:style>
  <w:style w:type="character" w:customStyle="1" w:styleId="cat-FIOgrp-16rplc-16">
    <w:name w:val="cat-FIO grp-16 rplc-16"/>
    <w:basedOn w:val="DefaultParagraphFont"/>
  </w:style>
  <w:style w:type="character" w:customStyle="1" w:styleId="cat-FIOgrp-17rplc-17">
    <w:name w:val="cat-FIO grp-17 rplc-17"/>
    <w:basedOn w:val="DefaultParagraphFont"/>
  </w:style>
  <w:style w:type="character" w:customStyle="1" w:styleId="cat-FIOgrp-17rplc-18">
    <w:name w:val="cat-FIO grp-17 rplc-18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7rplc-26">
    <w:name w:val="cat-FIO grp-17 rplc-26"/>
    <w:basedOn w:val="DefaultParagraphFont"/>
  </w:style>
  <w:style w:type="character" w:customStyle="1" w:styleId="cat-UserDefinedgrp-28rplc-28">
    <w:name w:val="cat-UserDefined grp-28 rplc-28"/>
    <w:basedOn w:val="DefaultParagraphFont"/>
  </w:style>
  <w:style w:type="character" w:customStyle="1" w:styleId="cat-Sumgrp-20rplc-29">
    <w:name w:val="cat-Sum grp-20 rplc-29"/>
    <w:basedOn w:val="DefaultParagraphFont"/>
  </w:style>
  <w:style w:type="character" w:customStyle="1" w:styleId="cat-Addressgrp-4rplc-30">
    <w:name w:val="cat-Address grp-4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Addressgrp-5rplc-32">
    <w:name w:val="cat-Address grp-5 rplc-32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Addressgrp-6rplc-38">
    <w:name w:val="cat-Address grp-6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FIOgrp-18rplc-40">
    <w:name w:val="cat-FIO grp-18 rplc-40"/>
    <w:basedOn w:val="DefaultParagraphFont"/>
  </w:style>
  <w:style w:type="character" w:customStyle="1" w:styleId="cat-FIOgrp-18rplc-41">
    <w:name w:val="cat-FIO grp-18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60DF7-8250-4570-940F-E1D12A299FF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